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书名：LON网络程序设计</w:t>
      </w:r>
    </w:p>
    <w:p>
      <w:r>
        <w:t>作者：杨育红等编著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LON网络程序设计 评论地址：https://www.jiaokey.com/book/detail/10921742.html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