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一步一步学上网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一步一步学上网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本书出售、求购地址：https://www.jiaokey.com/book/detail/10921736.html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关键词搜索：https://www.jiaokey.com/tag/一步一步学上网.html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