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书名：ASP后台数据库网站制作实例经典</w:t>
      </w:r>
    </w:p>
    <w:p>
      <w:r>
        <w:t>作者：梁嘉超等编著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总页数：496</w:t>
      </w:r>
    </w:p>
    <w:p>
      <w:r>
        <w:t>更多请访问教客网: www.jiaokey.com</w:t>
      </w:r>
    </w:p>
    <w:p>
      <w:r>
        <w:t>ASP后台数据库网站制作实例经典 评论地址：https://www.jiaokey.com/book/detail/10921679.html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