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常用词用字正误辨析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常用词用字正误辨析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本书出售、求购地址：https://www.jiaokey.com/book/detail/10921659.html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关键词搜索：https://www.jiaokey.com/tag/常用词用字正误辨析.html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