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作者：唐生强等编著</w:t>
      </w:r>
    </w:p>
    <w:p>
      <w:r>
        <w:t>出版社：重庆：重庆大学出版社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复变函数 评论地址：https://www.jiaokey.com/book/detail/10921630.html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