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书名：新型移频自动闭塞</w:t>
      </w:r>
    </w:p>
    <w:p>
      <w:r>
        <w:t>作者：林瑜筠主编</w:t>
      </w:r>
    </w:p>
    <w:p>
      <w:r>
        <w:t>出版社：北京:中国铁道出版社,2001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新型移频自动闭塞 评论地址：https://www.jiaokey.com/book/detail/10921597.html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