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书名：用电检查考核复习题集</w:t>
      </w:r>
    </w:p>
    <w:p>
      <w:r>
        <w:t>作者：中国华东电力集团公司编</w:t>
      </w:r>
    </w:p>
    <w:p>
      <w:r>
        <w:t>出版社：北京：中国电力出版社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用电检查考核复习题集 评论地址：https://www.jiaokey.com/book/detail/10921576.html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