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新金融学  有效市场的反例</w:t>
      </w:r>
    </w:p>
    <w:p>
      <w:r>
        <w:rPr>
          <w:rFonts w:ascii="宋体" w:hAnsi="宋体" w:eastAsia="宋体"/>
          <w:sz w:val="24"/>
        </w:rPr>
        <w:t>（美）罗伯特·A.哈根（Robert A.Haugen）著；赵冬青译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新金融学  有效市场的反例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（美）罗伯特·A.哈根（Robert A.Haugen）著；赵冬青译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本书出售、求购地址：https://www.jiaokey.com/book/detail/10921488.html</w:t>
      </w:r>
    </w:p>
    <w:p>
      <w:r>
        <w:t>更多相关图书推荐：https://www.jiaokey.com</w:t>
      </w:r>
    </w:p>
    <w:p>
      <w:r>
        <w:t>（美）罗伯特·A.哈根（Robert A.Haugen）著；赵冬青译 其他作品：https://www.jiaokey.com/tag/（美）罗伯特·A.哈根（Robert A.Haugen）著；赵冬青译.html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关键词搜索：https://www.jiaokey.com/tag/新金融学  有效市场的反例.html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