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书名：WPS百题详解</w:t>
      </w:r>
    </w:p>
    <w:p>
      <w:r>
        <w:t>作者：张晓峰，刘力娜编著</w:t>
      </w:r>
    </w:p>
    <w:p>
      <w:r>
        <w:t>出版社：石家庄：河北科学技术出版社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WPS百题详解 评论地址：https://www.jiaokey.com/book/detail/10921480.html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