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报关员资格考试辅导  练习题、历年试题及模拟试题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报关员资格考试辅导  练习题、历年试题及模拟试题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本书出售、求购地址：https://www.jiaokey.com/book/detail/10921320.html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关键词搜索：https://www.jiaokey.com/tag/报关员资格考试辅导  练习题、历年试题及模拟试题.html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