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书名：网站开发实例</w:t>
      </w:r>
    </w:p>
    <w:p>
      <w:r>
        <w:t>作者：泰蒙工作室编著</w:t>
      </w:r>
    </w:p>
    <w:p>
      <w:r>
        <w:t>出版社：重庆：重庆出版社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网站开发实例 评论地址：https://www.jiaokey.com/book/detail/10921316.html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