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书名：汉英对照有机波谱分析纲要</w:t>
      </w:r>
    </w:p>
    <w:p>
      <w:r>
        <w:t>作者：杜廷发等编著</w:t>
      </w:r>
    </w:p>
    <w:p>
      <w:r>
        <w:t>出版社：长沙：国防科技大学出版社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汉英对照有机波谱分析纲要 评论地址：https://www.jiaokey.com/book/detail/10921241.html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