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书名：国际商务单证</w:t>
      </w:r>
    </w:p>
    <w:p>
      <w:r>
        <w:t>作者：余世明，丛凤英编著</w:t>
      </w:r>
    </w:p>
    <w:p>
      <w:r>
        <w:t>出版社：广州:暨南大学出版社,2001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国际商务单证 评论地址：https://www.jiaokey.com/book/detail/10921111.html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