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  基本概念及其与方方面面的联系</w:t>
      </w:r>
    </w:p>
    <w:p>
      <w:r>
        <w:rPr>
          <w:rFonts w:ascii="宋体" w:hAnsi="宋体" w:eastAsia="宋体"/>
          <w:sz w:val="24"/>
        </w:rPr>
        <w:t>（美）阿特·霍布森（Art Hobson）著；秦克诚等译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211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  基本概念及其与方方面面的联系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（美）阿特·霍布森（Art Hobson）著；秦克诚等译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物理学(学科: 高等学校) 物理学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本书出售、求购地址：https://www.jiaokey.com/book/detail/10921107.html</w:t>
      </w:r>
    </w:p>
    <w:p>
      <w:r>
        <w:t>更多相关图书推荐：https://www.jiaokey.com</w:t>
      </w:r>
    </w:p>
    <w:p>
      <w:r>
        <w:t>（美）阿特·霍布森（Art Hobson）著；秦克诚等译 其他作品：https://www.jiaokey.com/tag/（美）阿特·霍布森（Art Hobson）著；秦克诚等译.html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关键词搜索：https://www.jiaokey.com/tag/物理学(学科: 高等学校) 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