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书名：笑林广记</w:t>
      </w:r>
    </w:p>
    <w:p>
      <w:r>
        <w:t>作者：（明）冯梦龙著；（清）庾岭老人著；（清）烟水散人著</w:t>
      </w:r>
    </w:p>
    <w:p>
      <w:r>
        <w:t>出版社：北京:中国戏剧出版社,2000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笑林广记 评论地址：https://www.jiaokey.com/book/detail/10921064.html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