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书名：如何提高课堂教学技能  一本等你一起来完成的书</w:t>
      </w:r>
    </w:p>
    <w:p>
      <w:r>
        <w:t>作者：杨鸿编著</w:t>
      </w:r>
    </w:p>
    <w:p>
      <w:r>
        <w:t>出版社：长沙：国防科技大学出版社</w:t>
      </w:r>
    </w:p>
    <w:p>
      <w:r>
        <w:t>出版日期：2001</w:t>
      </w:r>
    </w:p>
    <w:p>
      <w:r>
        <w:t>总页数：128</w:t>
      </w:r>
    </w:p>
    <w:p>
      <w:r>
        <w:t>更多请访问教客网: www.jiaokey.com</w:t>
      </w:r>
    </w:p>
    <w:p>
      <w:r>
        <w:t>如何提高课堂教学技能  一本等你一起来完成的书 评论地址：https://www.jiaokey.com/book/detail/10921035.html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