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中国Internet用户上网培训教程</w:t>
      </w:r>
    </w:p>
    <w:p>
      <w:r>
        <w:rPr>
          <w:rFonts w:ascii="宋体" w:hAnsi="宋体" w:eastAsia="宋体"/>
          <w:sz w:val="24"/>
        </w:rPr>
        <w:t>张翰编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中国Internet用户上网培训教程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本书出售、求购地址：https://www.jiaokey.com/book/detail/10921026.html</w:t>
      </w:r>
    </w:p>
    <w:p>
      <w:r>
        <w:t>更多相关图书推荐：https://www.jiaokey.com</w:t>
      </w:r>
    </w:p>
    <w:p>
      <w:r>
        <w:t>张翰编 其他作品：https://www.jiaokey.com/tag/张翰编.html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关键词搜索：https://www.jiaokey.com/tag/中国Internet用户上网培训教程.html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