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书名：Internet高级应用技术</w:t>
      </w:r>
    </w:p>
    <w:p>
      <w:r>
        <w:t>作者：马自卫，宋薇等编著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Internet高级应用技术 评论地址：https://www.jiaokey.com/book/detail/10920982.html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