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书名：新编行政管理学</w:t>
      </w:r>
    </w:p>
    <w:p>
      <w:r>
        <w:t>作者：林烈发，张承奎主编；尹继卫等撰稿</w:t>
      </w:r>
    </w:p>
    <w:p>
      <w:r>
        <w:t>出版社：广州：暨南大学出版社</w:t>
      </w:r>
    </w:p>
    <w:p>
      <w:r>
        <w:t>出版日期：1999</w:t>
      </w:r>
    </w:p>
    <w:p>
      <w:r>
        <w:t>总页数：312</w:t>
      </w:r>
    </w:p>
    <w:p>
      <w:r>
        <w:t>更多请访问教客网: www.jiaokey.com</w:t>
      </w:r>
    </w:p>
    <w:p>
      <w:r>
        <w:t>新编行政管理学 评论地址：https://www.jiaokey.com/book/detail/10920975.html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