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书名：逆境奇迹  伟大的成功来自伟大的“报复”</w:t>
      </w:r>
    </w:p>
    <w:p>
      <w:r>
        <w:t>作者：李尔文著</w:t>
      </w:r>
    </w:p>
    <w:p>
      <w:r>
        <w:t>出版社：北京：华文出版社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逆境奇迹  伟大的成功来自伟大的“报复” 评论地址：https://www.jiaokey.com/book/detail/10920941.html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