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新英语教程  预备级</w:t>
      </w:r>
    </w:p>
    <w:p>
      <w:r>
        <w:rPr>
          <w:rFonts w:ascii="宋体" w:hAnsi="宋体" w:eastAsia="宋体"/>
          <w:sz w:val="24"/>
        </w:rPr>
        <w:t>孙建民，王新奇主编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67588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92092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67588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新英语教程  预备级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孙建民，王新奇主编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英语(学科: 高等学校) 英语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本书出售、求购地址：https://www.jiaokey.com/book/detail/10920929.html</w:t>
      </w:r>
    </w:p>
    <w:p>
      <w:r>
        <w:t>更多相关图书推荐：https://www.jiaokey.com</w:t>
      </w:r>
    </w:p>
    <w:p>
      <w:r>
        <w:t>孙建民，王新奇主编 其他作品：https://www.jiaokey.com/tag/孙建民，王新奇主编.html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关键词搜索：https://www.jiaokey.com/tag/英语(学科: 高等学校) 英语.html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