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彻悟人生  洒脱生活的艺术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彻悟人生  洒脱生活的艺术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本书出售、求购地址：https://www.jiaokey.com/book/detail/10920860.html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关键词搜索：https://www.jiaokey.com/tag/彻悟人生  洒脱生活的艺术.html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