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书名：人力资源教程 the next agenda for adding value and delivering results</w:t>
      </w:r>
    </w:p>
    <w:p>
      <w:r>
        <w:t>作者：（美）戴维·沃尔里奇著；刘磊译</w:t>
      </w:r>
    </w:p>
    <w:p>
      <w:r>
        <w:t>出版社：北京：新华出版社</w:t>
      </w:r>
    </w:p>
    <w:p>
      <w:r>
        <w:t>出版日期：2000</w:t>
      </w:r>
    </w:p>
    <w:p>
      <w:r>
        <w:t>总页数：277</w:t>
      </w:r>
    </w:p>
    <w:p>
      <w:r>
        <w:t>更多请访问教客网: www.jiaokey.com</w:t>
      </w:r>
    </w:p>
    <w:p>
      <w:r>
        <w:t>人力资源教程 the next agenda for adding value and delivering results 评论地址：https://www.jiaokey.com/book/detail/10920858.html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