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书名：漫谈我们身边的自动化</w:t>
      </w:r>
    </w:p>
    <w:p>
      <w:r>
        <w:t>作者：王家桢编著</w:t>
      </w:r>
    </w:p>
    <w:p>
      <w:r>
        <w:t>出版社：北京：清华大学出版社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漫谈我们身边的自动化 评论地址：https://www.jiaokey.com/book/detail/10920857.html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