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书名：新编Windows Me应用培训教程</w:t>
      </w:r>
    </w:p>
    <w:p>
      <w:r>
        <w:t>作者：肖金秀等编著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新编Windows Me应用培训教程 评论地址：https://www.jiaokey.com/book/detail/10920825.html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