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书名：Cisco Catalyst系列交换机的使用与组网技术</w:t>
      </w:r>
    </w:p>
    <w:p>
      <w:r>
        <w:t>作者:刘鲁川等编著</w:t>
      </w:r>
    </w:p>
    <w:p>
      <w:r>
        <w:t>出版社:北京：清华大学出版社</w:t>
      </w:r>
    </w:p>
    <w:p>
      <w:r>
        <w:t>出版日期：2002</w:t>
      </w:r>
    </w:p>
    <w:p>
      <w:r>
        <w:t>总页数：286</w:t>
      </w:r>
    </w:p>
    <w:p>
      <w:r>
        <w:t>更多请访问教客网:www.jiaokey.com</w:t>
      </w:r>
    </w:p>
    <w:p>
      <w:r>
        <w:t>Cisco Catalyst系列交换机的使用与组网技术评论地址：https://www.jiaokey.com/book/detail/10920819.html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