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书名：光码分多址网络及其语音接入系统的研究</w:t>
      </w:r>
    </w:p>
    <w:p>
      <w:r>
        <w:t>作者：刘文东</w:t>
      </w:r>
    </w:p>
    <w:p>
      <w:r>
        <w:t>出版社：</w:t>
      </w:r>
    </w:p>
    <w:p>
      <w:r>
        <w:t>出版日期：2001</w:t>
      </w:r>
    </w:p>
    <w:p>
      <w:r>
        <w:t>总页数：84</w:t>
      </w:r>
    </w:p>
    <w:p>
      <w:r>
        <w:t>更多请访问教客网: www.jiaokey.com</w:t>
      </w:r>
    </w:p>
    <w:p>
      <w:r>
        <w:t>光码分多址网络及其语音接入系统的研究 评论地址：https://www.jiaokey.com/book/detail/10920781.html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