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书名：学前儿童语言教育</w:t>
      </w:r>
    </w:p>
    <w:p>
      <w:r>
        <w:t>作者：张明红编著</w:t>
      </w:r>
    </w:p>
    <w:p>
      <w:r>
        <w:t>出版社：上海：华东师范大学出版社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学前儿童语言教育 评论地址：https://www.jiaokey.com/book/detail/10920744.html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