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书名：无盘工作站网络标准教程</w:t>
      </w:r>
    </w:p>
    <w:p>
      <w:r>
        <w:t>作者：王春海编著</w:t>
      </w:r>
    </w:p>
    <w:p>
      <w:r>
        <w:t>出版社：北京：人民邮电出版社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无盘工作站网络标准教程 评论地址：https://www.jiaokey.com/book/detail/10920713.html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