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书名：《数字信号处理  第2版》学习指导</w:t>
      </w:r>
    </w:p>
    <w:p>
      <w:r>
        <w:t>作者：高西全，丁玉美编著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《数字信号处理  第2版》学习指导 评论地址：https://www.jiaokey.com/book/detail/10920584.html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