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局域网布线  第2版</w:t>
      </w:r>
    </w:p>
    <w:p>
      <w:r>
        <w:rPr>
          <w:rFonts w:ascii="宋体" w:hAnsi="宋体" w:eastAsia="宋体"/>
          <w:sz w:val="24"/>
        </w:rPr>
        <w:t>（美）James Trulove著；沈鑫剡译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局域网布线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（美）James Trulove著；沈鑫剡译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本书出售、求购地址：https://www.jiaokey.com/book/detail/10920577.html</w:t>
      </w:r>
    </w:p>
    <w:p>
      <w:r>
        <w:t>更多相关图书推荐：https://www.jiaokey.com</w:t>
      </w:r>
    </w:p>
    <w:p>
      <w:r>
        <w:t>（美）James Trulove著；沈鑫剡译 其他作品：https://www.jiaokey.com/tag/（美）James Trulove著；沈鑫剡译.html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关键词搜索：https://www.jiaokey.com/tag/局域网布线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