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书名：程序、正义与现代化  外国法学家在华演讲录</w:t>
      </w:r>
    </w:p>
    <w:p>
      <w:r>
        <w:t>作者：宋冰编</w:t>
      </w:r>
    </w:p>
    <w:p>
      <w:r>
        <w:t>出版社：北京:中国政法大学出版社,1998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程序、正义与现代化  外国法学家在华演讲录 评论地址：https://www.jiaokey.com/book/detail/10920548.html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