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作者：吕新平，冯祖洪，张强华</w:t>
      </w:r>
    </w:p>
    <w:p>
      <w:r>
        <w:t>出版社：</w:t>
      </w:r>
    </w:p>
    <w:p>
      <w:r>
        <w:t>出版日期：2002</w:t>
      </w:r>
    </w:p>
    <w:p>
      <w:r>
        <w:t>总页数：238</w:t>
      </w:r>
    </w:p>
    <w:p>
      <w:r>
        <w:t>更多请访问教客网: www.jiaokey.com</w:t>
      </w:r>
    </w:p>
    <w:p>
      <w:r>
        <w:t>Delphi程序设计教程 评论地址：https://www.jiaokey.com/book/detail/10920302.html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