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书名：克莱采尔小提琴练习曲42首</w:t>
      </w:r>
    </w:p>
    <w:p>
      <w:r>
        <w:t>作者：（法）克莱采尔著；贺懋中修订</w:t>
      </w:r>
    </w:p>
    <w:p>
      <w:r>
        <w:t>出版社：广州：花城出版社</w:t>
      </w:r>
    </w:p>
    <w:p>
      <w:r>
        <w:t>出版日期：2001</w:t>
      </w:r>
    </w:p>
    <w:p>
      <w:r>
        <w:t>总页数：94</w:t>
      </w:r>
    </w:p>
    <w:p>
      <w:r>
        <w:t>更多请访问教客网: www.jiaokey.com</w:t>
      </w:r>
    </w:p>
    <w:p>
      <w:r>
        <w:t>克莱采尔小提琴练习曲42首 评论地址：https://www.jiaokey.com/book/detail/10920227.html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