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书名：新音乐  1945以来的先锋派</w:t>
      </w:r>
    </w:p>
    <w:p>
      <w:r>
        <w:t>作者：（英）雷金纳德·史密斯·布林德尔（Reginald Smith Brindle）著；黄枕宇译</w:t>
      </w:r>
    </w:p>
    <w:p>
      <w:r>
        <w:t>出版社：北京：人民音乐出版社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新音乐  1945以来的先锋派 评论地址：https://www.jiaokey.com/book/detail/10920204.html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