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网络精髓  实用与理论</w:t>
      </w:r>
    </w:p>
    <w:p>
      <w:r>
        <w:rPr>
          <w:rFonts w:ascii="宋体" w:hAnsi="宋体" w:eastAsia="宋体"/>
          <w:sz w:val="24"/>
        </w:rPr>
        <w:t>（美） Michael J. Martin著；归元计算机工作室译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网络精髓  实用与理论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Michael J. Martin著；归元计算机工作室译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本书出售、求购地址：https://www.jiaokey.com/book/detail/10920180.html</w:t>
      </w:r>
    </w:p>
    <w:p>
      <w:r>
        <w:t>更多相关图书推荐：https://www.jiaokey.com</w:t>
      </w:r>
    </w:p>
    <w:p>
      <w:r>
        <w:t>（美） Michael J. Martin著；归元计算机工作室译 其他作品：https://www.jiaokey.com/tag/（美） Michael J. Martin著；归元计算机工作室译.html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