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  无机及化学分析实验部分</w:t>
      </w:r>
    </w:p>
    <w:p>
      <w:r>
        <w:t>作者：郑春生等编著</w:t>
      </w:r>
    </w:p>
    <w:p>
      <w:r>
        <w:t>出版社：天津：南开大学出版社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基础化学实验  无机及化学分析实验部分 评论地址：https://www.jiaokey.com/book/detail/10920176.html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