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书名：草坪草新品种及其选育、建植与管理技术</w:t>
      </w:r>
    </w:p>
    <w:p>
      <w:r>
        <w:t>作者：杨碚主编</w:t>
      </w:r>
    </w:p>
    <w:p>
      <w:r>
        <w:t>出版社：北京:中国劳动社会保障出版社,2001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草坪草新品种及其选育、建植与管理技术 评论地址：https://www.jiaokey.com/book/detail/10920175.html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