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书名：科技信息检索</w:t>
      </w:r>
    </w:p>
    <w:p>
      <w:r>
        <w:t>作者：中国人民解放军总装备部军事训练教材编辑工作委员会编</w:t>
      </w:r>
    </w:p>
    <w:p>
      <w:r>
        <w:t>出版社：</w:t>
      </w:r>
    </w:p>
    <w:p>
      <w:r>
        <w:t>出版日期：2001</w:t>
      </w:r>
    </w:p>
    <w:p>
      <w:r>
        <w:t>总页数：509</w:t>
      </w:r>
    </w:p>
    <w:p>
      <w:r>
        <w:t>更多请访问教客网: www.jiaokey.com</w:t>
      </w:r>
    </w:p>
    <w:p>
      <w:r>
        <w:t>科技信息检索 评论地址：https://www.jiaokey.com/book/detail/10919992.html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