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辛几何与泊松几何引论</w:t>
      </w:r>
    </w:p>
    <w:p>
      <w:r>
        <w:rPr>
          <w:rFonts w:ascii="宋体" w:hAnsi="宋体" w:eastAsia="宋体"/>
          <w:sz w:val="24"/>
        </w:rPr>
        <w:t>贺龙光著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9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辛几何与泊松几何引论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辛流形(学科: 概论) 辛流形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本书出售、求购地址：https://www.jiaokey.com/book/detail/10919962.html</w:t>
      </w:r>
    </w:p>
    <w:p>
      <w:r>
        <w:t>更多相关图书推荐：https://www.jiaokey.com</w:t>
      </w:r>
    </w:p>
    <w:p>
      <w:r>
        <w:t>贺龙光著 其他作品：https://www.jiaokey.com/tag/贺龙光著.html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关键词搜索：https://www.jiaokey.com/tag/辛流形(学科: 概论) 辛流形.html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