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钢结构设计与施工</w:t>
      </w:r>
    </w:p>
    <w:p>
      <w:r>
        <w:rPr>
          <w:rFonts w:ascii="宋体" w:hAnsi="宋体" w:eastAsia="宋体"/>
          <w:sz w:val="24"/>
        </w:rPr>
        <w:t>（日）渡边邦夫等著；周耀坤，滕百译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（日）渡边邦夫等著；周耀坤，滕百译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本书出售、求购地址：https://www.jiaokey.com/book/detail/10919919.html</w:t>
      </w:r>
    </w:p>
    <w:p>
      <w:r>
        <w:t>更多相关图书推荐：https://www.jiaokey.com</w:t>
      </w:r>
    </w:p>
    <w:p>
      <w:r>
        <w:t>（日）渡边邦夫等著；周耀坤，滕百译 其他作品：https://www.jiaokey.com/tag/（日）渡边邦夫等著；周耀坤，滕百译.html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