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武宗逸史</w:t>
      </w:r>
    </w:p>
    <w:p>
      <w:r>
        <w:rPr>
          <w:rFonts w:ascii="宋体" w:hAnsi="宋体" w:eastAsia="宋体"/>
          <w:sz w:val="24"/>
        </w:rPr>
        <w:t>（明）齐东野人著；（明）无名氏著；（清）岐山左臣著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武宗逸史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（明）齐东野人著；（明）无名氏著；（清）岐山左臣著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本书出售、求购地址：https://www.jiaokey.com/book/detail/10919861.html</w:t>
      </w:r>
    </w:p>
    <w:p>
      <w:r>
        <w:t>更多相关图书推荐：https://www.jiaokey.com</w:t>
      </w:r>
    </w:p>
    <w:p>
      <w:r>
        <w:t>（明）齐东野人著；（明）无名氏著；（清）岐山左臣著 其他作品：https://www.jiaokey.com/tag/（明）齐东野人著；（明）无名氏著；（清）岐山左臣著.html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关键词搜索：https://www.jiaokey.com/tag/武宗逸史.html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