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书名：藏密真言宝典  藏汉对照</w:t>
      </w:r>
    </w:p>
    <w:p>
      <w:r>
        <w:t>作者：中国藏语系高级佛学院研究室，中国佛教文化研究所编；李舞阳，曾芳编译</w:t>
      </w:r>
    </w:p>
    <w:p>
      <w:r>
        <w:t>出版社：北京：宗教文化出版社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藏密真言宝典  藏汉对照 评论地址：https://www.jiaokey.com/book/detail/10919595.html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