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书名：丁敬印集</w:t>
      </w:r>
    </w:p>
    <w:p>
      <w:r>
        <w:t>作者：（清）丁敬作；张荣，马云贤编</w:t>
      </w:r>
    </w:p>
    <w:p>
      <w:r>
        <w:t>出版社：北京:北京工艺美术出版社,2000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丁敬印集 评论地址：https://www.jiaokey.com/book/detail/10919550.html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