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书名：别让我动脑  网页设计效果优化艺术</w:t>
      </w:r>
    </w:p>
    <w:p>
      <w:r>
        <w:t>作者：（美）斯蒂夫·克鲁格（Steve Krug）著；孙昌玲，杨德祥译</w:t>
      </w:r>
    </w:p>
    <w:p>
      <w:r>
        <w:t>出版社：济南：山东科学技术出版社</w:t>
      </w:r>
    </w:p>
    <w:p>
      <w:r>
        <w:t>出版日期：2001</w:t>
      </w:r>
    </w:p>
    <w:p>
      <w:r>
        <w:t>总页数：182</w:t>
      </w:r>
    </w:p>
    <w:p>
      <w:r>
        <w:t>更多请访问教客网: www.jiaokey.com</w:t>
      </w:r>
    </w:p>
    <w:p>
      <w:r>
        <w:t>别让我动脑  网页设计效果优化艺术 评论地址：https://www.jiaokey.com/book/detail/10919474.html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