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书名：新概念Fireworks 4.0教程</w:t>
      </w:r>
    </w:p>
    <w:p>
      <w:r>
        <w:t>作者：胡海主编；袁利民，徐自先编著</w:t>
      </w:r>
    </w:p>
    <w:p>
      <w:r>
        <w:t>出版社：北京科海集团公司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新概念Fireworks 4.0教程 评论地址：https://www.jiaokey.com/book/detail/10919401.html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