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书名：BIOS全把握</w:t>
      </w:r>
    </w:p>
    <w:p>
      <w:r>
        <w:t>作者：电脑报社编著</w:t>
      </w:r>
    </w:p>
    <w:p>
      <w:r>
        <w:t>出版社：昆明：云南科学技术出版社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BIOS全把握 评论地址：https://www.jiaokey.com/book/detail/10919223.html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