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捍卫权益  公民各种权益保障法</w:t>
      </w:r>
    </w:p>
    <w:p>
      <w:r>
        <w:rPr>
          <w:rFonts w:ascii="宋体" w:hAnsi="宋体" w:eastAsia="宋体"/>
          <w:sz w:val="24"/>
        </w:rPr>
        <w:t>魏春艳，向洪主编；刘俊等撰稿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捍卫权益  公民各种权益保障法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魏春艳，向洪主编；刘俊等撰稿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本书出售、求购地址：https://www.jiaokey.com/book/detail/10919218.html</w:t>
      </w:r>
    </w:p>
    <w:p>
      <w:r>
        <w:t>更多相关图书推荐：https://www.jiaokey.com</w:t>
      </w:r>
    </w:p>
    <w:p>
      <w:r>
        <w:t>魏春艳，向洪主编；刘俊等撰稿 其他作品：https://www.jiaokey.com/tag/魏春艳，向洪主编；刘俊等撰稿.html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关键词搜索：https://www.jiaokey.com/tag/捍卫权益  公民各种权益保障法.html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