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书名：电脑修理快速入门</w:t>
      </w:r>
    </w:p>
    <w:p>
      <w:r>
        <w:t>作者：天心工作室编著</w:t>
      </w:r>
    </w:p>
    <w:p>
      <w:r>
        <w:t>出版社：北京：人民邮电出版社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电脑修理快速入门 评论地址：https://www.jiaokey.com/book/detail/10919200.html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