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全国银行间债券市场业务理论与实务文集</w:t>
      </w:r>
    </w:p>
    <w:p>
      <w:r>
        <w:rPr>
          <w:rFonts w:ascii="宋体" w:hAnsi="宋体" w:eastAsia="宋体"/>
          <w:sz w:val="24"/>
        </w:rPr>
        <w:t>孙振强主编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8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全国银行间债券市场业务理论与实务文集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银行业务(学科: 债券 学科: 资本市场 地点: 中国) 银行业务 债券 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本书出售、求购地址：https://www.jiaokey.com/book/detail/10918974.html</w:t>
      </w:r>
    </w:p>
    <w:p>
      <w:r>
        <w:t>更多相关图书推荐：https://www.jiaokey.com</w:t>
      </w:r>
    </w:p>
    <w:p>
      <w:r>
        <w:t>孙振强主编 其他作品：https://www.jiaokey.com/tag/孙振强主编.html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关键词搜索：https://www.jiaokey.com/tag/银行业务(学科: 债券 学科: 资本市场 地点: 中国) 银行业务 债券 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